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黑暗边缘  7  绝对安全迷路</w:t>
      </w:r>
    </w:p>
    <w:p>
      <w:r>
        <w:rPr>
          <w:rFonts w:ascii="宋体" w:hAnsi="宋体" w:eastAsia="宋体"/>
          <w:sz w:val="24"/>
        </w:rPr>
        <w:t>相川有著；陈野翔译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黑暗边缘  7  绝对安全迷路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相川有著；陈野翔译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本书出售、求购地址：https://www.jiaokey.com/book/detail/14239441.html</w:t>
      </w:r>
    </w:p>
    <w:p>
      <w:r>
        <w:t>更多相关图书推荐：https://www.jiaokey.com</w:t>
      </w:r>
    </w:p>
    <w:p>
      <w:r>
        <w:t>相川有著；陈野翔译 其他作品：https://www.jiaokey.com/tag/相川有著；陈野翔译.html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关键词搜索：https://www.jiaokey.com/tag/黑暗边缘  7  绝对安全迷路.html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