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电车情缘  4</w:t>
      </w:r>
    </w:p>
    <w:p>
      <w:r>
        <w:rPr>
          <w:rFonts w:ascii="宋体" w:hAnsi="宋体" w:eastAsia="宋体"/>
          <w:sz w:val="24"/>
        </w:rPr>
        <w:t>小山由雅利著；黄政凯译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电车情缘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小山由雅利著；黄政凯译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本书出售、求购地址：https://www.jiaokey.com/book/detail/14239427.html</w:t>
      </w:r>
    </w:p>
    <w:p>
      <w:r>
        <w:t>更多相关图书推荐：https://www.jiaokey.com</w:t>
      </w:r>
    </w:p>
    <w:p>
      <w:r>
        <w:t>小山由雅利著；黄政凯译 其他作品：https://www.jiaokey.com/tag/小山由雅利著；黄政凯译.html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关键词搜索：https://www.jiaokey.com/tag/电车情缘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