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住建领域“十三五”热点培训教材  数字化城市管理实用手册</w:t>
      </w:r>
    </w:p>
    <w:p>
      <w:r>
        <w:rPr>
          <w:rFonts w:ascii="宋体" w:hAnsi="宋体" w:eastAsia="宋体"/>
          <w:sz w:val="24"/>
        </w:rPr>
        <w:t>温军燕编著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住建领域“十三五”热点培训教材  数字化城市管理实用手册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本书出售、求购地址：https://www.jiaokey.com/book/detail/14239230.html</w:t>
      </w:r>
    </w:p>
    <w:p>
      <w:r>
        <w:t>更多相关图书推荐：https://www.jiaokey.com</w:t>
      </w:r>
    </w:p>
    <w:p>
      <w:r>
        <w:t>温军燕编著 其他作品：https://www.jiaokey.com/tag/温军燕编著.html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关键词搜索：https://www.jiaokey.com/tag/住建领域“十三五”热点培训教材  数字化城市管理实用手册.html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