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晚安，让宝宝熟睡的绘本故事  坏情绪飞走了</w:t>
      </w:r>
    </w:p>
    <w:p>
      <w:r>
        <w:rPr>
          <w:rFonts w:ascii="宋体" w:hAnsi="宋体" w:eastAsia="宋体"/>
          <w:sz w:val="24"/>
        </w:rPr>
        <w:t>日知公司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14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9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14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晚安，让宝宝熟睡的绘本故事  坏情绪飞走了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日知公司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广州:广东科技出版社,2017.02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本书出售、求购地址：https://www.jiaokey.com/book/detail/14239210.html</w:t>
      </w:r>
    </w:p>
    <w:p>
      <w:r>
        <w:t>更多相关图书推荐：https://www.jiaokey.com</w:t>
      </w:r>
    </w:p>
    <w:p>
      <w:r>
        <w:t>日知公司 其他作品：https://www.jiaokey.com/tag/日知公司.html</w:t>
      </w:r>
    </w:p>
    <w:p>
      <w:r>
        <w:t>广州:广东科技出版社,2017.02 出版图书：https://www.jiaokey.com/tag/广州:广东科技出版社,2017.02.html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