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书名：恐龙故事大王袁博注音系列  伤齿龙报假警</w:t>
      </w:r>
    </w:p>
    <w:p>
      <w:r>
        <w:t>作者：袁博著</w:t>
      </w:r>
    </w:p>
    <w:p>
      <w:r>
        <w:t>出版社：沈阳:辽宁少年儿童出版社,2017.06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恐龙故事大王袁博注音系列  伤齿龙报假警 评论地址：https://www.jiaokey.com/book/detail/14239208.html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