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别错过那个最好的自己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别错过那个最好的自己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本书出售、求购地址：https://www.jiaokey.com/book/detail/14239198.html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关键词搜索：https://www.jiaokey.com/tag/别错过那个最好的自己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