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书名：大头儿子和小头爸爸  雪地上的绿点儿  拼音版</w:t>
      </w:r>
    </w:p>
    <w:p>
      <w:r>
        <w:t>作者：郑春华著</w:t>
      </w:r>
    </w:p>
    <w:p>
      <w:r>
        <w:t>出版社：沈阳:春风文艺出版社,2017.04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大头儿子和小头爸爸  雪地上的绿点儿  拼音版 评论地址：https://www.jiaokey.com/book/detail/14239195.html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