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4  探险家的钱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4  探险家的钱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本书出售、求购地址：https://www.jiaokey.com/book/detail/14239184.html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4  探险家的钱.html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