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海战事典  8  颠沛在命运波涛中的战舰</w:t>
      </w:r>
    </w:p>
    <w:p>
      <w:r>
        <w:rPr>
          <w:rFonts w:ascii="宋体" w:hAnsi="宋体" w:eastAsia="宋体"/>
          <w:sz w:val="24"/>
        </w:rPr>
        <w:t>查攸吟，董旻杰，指文号角工作室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海战事典  8  颠沛在命运波涛中的战舰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查攸吟，董旻杰，指文号角工作室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本书出售、求购地址：https://www.jiaokey.com/book/detail/14239169.html</w:t>
      </w:r>
    </w:p>
    <w:p>
      <w:r>
        <w:t>更多相关图书推荐：https://www.jiaokey.com</w:t>
      </w:r>
    </w:p>
    <w:p>
      <w:r>
        <w:t>查攸吟，董旻杰，指文号角工作室 其他作品：https://www.jiaokey.com/tag/查攸吟，董旻杰，指文号角工作室.html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关键词搜索：https://www.jiaokey.com/tag/海战事典  8  颠沛在命运波涛中的战舰.html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