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热带雨林食物链大揭秘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热带雨林食物链大揭秘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本书出售、求购地址：https://www.jiaokey.com/book/detail/14239162.html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热带雨林食物链大揭秘.html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