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做空，颠覆传统交易思维</w:t>
      </w:r>
    </w:p>
    <w:p>
      <w:r>
        <w:rPr>
          <w:rFonts w:ascii="宋体" w:hAnsi="宋体" w:eastAsia="宋体"/>
          <w:sz w:val="24"/>
        </w:rPr>
        <w:t>（美）阿米特·库马尔著；吴增荣译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做空，颠覆传统交易思维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（美）阿米特·库马尔著；吴增荣译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本书出售、求购地址：https://www.jiaokey.com/book/detail/14239156.html</w:t>
      </w:r>
    </w:p>
    <w:p>
      <w:r>
        <w:t>更多相关图书推荐：https://www.jiaokey.com</w:t>
      </w:r>
    </w:p>
    <w:p>
      <w:r>
        <w:t>（美）阿米特·库马尔著；吴增荣译 其他作品：https://www.jiaokey.com/tag/（美）阿米特·库马尔著；吴增荣译.html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关键词搜索：https://www.jiaokey.com/tag/做空，颠覆传统交易思维.html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