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送给内莉的三个上学袋</w:t>
      </w:r>
    </w:p>
    <w:p>
      <w:r>
        <w:rPr>
          <w:rFonts w:ascii="宋体" w:hAnsi="宋体" w:eastAsia="宋体"/>
          <w:sz w:val="24"/>
        </w:rPr>
        <w:t>（德）安妮·马尔著；（德）马努拉·奥尔特绘；梅竹译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送给内莉的三个上学袋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（德）安妮·马尔著；（德）马努拉·奥尔特绘；梅竹译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本书出售、求购地址：https://www.jiaokey.com/book/detail/14239151.html</w:t>
      </w:r>
    </w:p>
    <w:p>
      <w:r>
        <w:t>更多相关图书推荐：https://www.jiaokey.com</w:t>
      </w:r>
    </w:p>
    <w:p>
      <w:r>
        <w:t>（德）安妮·马尔著；（德）马努拉·奥尔特绘；梅竹译 其他作品：https://www.jiaokey.com/tag/（德）安妮·马尔著；（德）马努拉·奥尔特绘；梅竹译.html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关键词搜索：https://www.jiaokey.com/tag/送给内莉的三个上学袋.html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