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拼音版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本书出售、求购地址：https://www.jiaokey.com/book/detail/14239147.html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关键词搜索：https://www.jiaokey.com/tag/少年儿童百科全书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