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安全课  校园  出行  户外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马小跳爱科学  安全课  校园  出行  户外 评论地址：https://www.jiaokey.com/book/detail/14239146.html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