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书名：爱，不释手  媲美《无声告白》的现象级疗愈之作</w:t>
      </w:r>
    </w:p>
    <w:p>
      <w:r>
        <w:t>作者：（美国）琳·斯蒂格·斯特朗</w:t>
      </w:r>
    </w:p>
    <w:p>
      <w:r>
        <w:t>出版社：北京联合出版公司,2017.05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爱，不释手  媲美《无声告白》的现象级疗愈之作 评论地址：https://www.jiaokey.com/book/detail/14239143.html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