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轻松拥有好人缘</w:t>
      </w:r>
    </w:p>
    <w:p>
      <w:r>
        <w:t>作者：徐银玉编著</w:t>
      </w:r>
    </w:p>
    <w:p>
      <w:r>
        <w:t>出版社：广州:广东旅游出版社,2017.06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棒小孩日记  轻松拥有好人缘 评论地址：https://www.jiaokey.com/book/detail/14239140.html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