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书名：世界经典童话  拼音版</w:t>
      </w:r>
    </w:p>
    <w:p>
      <w:r>
        <w:t>作者：&lt;font color=Red&gt;彤&lt;/font&gt;瑶主编</w:t>
      </w:r>
    </w:p>
    <w:p>
      <w:r>
        <w:t>出版社：南昌:江西美术出版社,2017.06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世界经典童话  拼音版 评论地址：https://www.jiaokey.com/book/detail/14239133.html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