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幼儿情绪管理图画书  我好委屈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幼儿情绪管理图画书  我好委屈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本书出售、求购地址：https://www.jiaokey.com/book/detail/14239123.html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关键词搜索：https://www.jiaokey.com/tag/幼儿情绪管理图画书  我好委屈.html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