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书名：合租遇上男闺蜜</w:t>
      </w:r>
    </w:p>
    <w:p>
      <w:r>
        <w:t>作者：正月著</w:t>
      </w:r>
    </w:p>
    <w:p>
      <w:r>
        <w:t>出版社：武汉:长江出版社,2017.05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合租遇上男闺蜜 评论地址：https://www.jiaokey.com/book/detail/14239092.html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