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黑眼睛对着蓝眼睛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黑眼睛对着蓝眼睛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本书出售、求购地址：https://www.jiaokey.com/book/detail/14239079.html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关键词搜索：https://www.jiaokey.com/tag/黑眼睛对着蓝眼睛.html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