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书名：老皮克和小皮克  名家注音童话</w:t>
      </w:r>
    </w:p>
    <w:p>
      <w:r>
        <w:t>作者：汤素兰主编；孙幼军著</w:t>
      </w:r>
    </w:p>
    <w:p>
      <w:r>
        <w:t>出版社：福州:福建少年儿童出版社,2017.05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老皮克和小皮克  名家注音童话 评论地址：https://www.jiaokey.com/book/detail/14239072.html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