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书名：晨起一杯茶</w:t>
      </w:r>
    </w:p>
    <w:p>
      <w:r>
        <w:t>作者：朱移山，张慧</w:t>
      </w:r>
    </w:p>
    <w:p>
      <w:r>
        <w:t>出版社：合肥:合肥工业大学出版社,2017.06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晨起一杯茶 评论地址：https://www.jiaokey.com/book/detail/14239065.html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