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书名：童话名家暖心绘本  感恩  一件重要的事情</w:t>
      </w:r>
    </w:p>
    <w:p>
      <w:r>
        <w:t>作者：陈梦敏文；王雅楠图</w:t>
      </w:r>
    </w:p>
    <w:p>
      <w:r>
        <w:t>出版社：合肥:安徽少年儿童出版社,2017.03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童话名家暖心绘本  感恩  一件重要的事情 评论地址：https://www.jiaokey.com/book/detail/14239061.html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