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共和国平民简史  一个工会主席的家访周记</w:t>
      </w:r>
    </w:p>
    <w:p>
      <w:r>
        <w:rPr>
          <w:rFonts w:ascii="宋体" w:hAnsi="宋体" w:eastAsia="宋体"/>
          <w:sz w:val="24"/>
        </w:rPr>
        <w:t>董晨鹏著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共和国平民简史  一个工会主席的家访周记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本书出售、求购地址：https://www.jiaokey.com/book/detail/14239048.html</w:t>
      </w:r>
    </w:p>
    <w:p>
      <w:r>
        <w:t>更多相关图书推荐：https://www.jiaokey.com</w:t>
      </w:r>
    </w:p>
    <w:p>
      <w:r>
        <w:t>董晨鹏著 其他作品：https://www.jiaokey.com/tag/董晨鹏著.html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关键词搜索：https://www.jiaokey.com/tag/共和国平民简史  一个工会主席的家访周记.html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