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书名：九又二分之一的幸福</w:t>
      </w:r>
    </w:p>
    <w:p>
      <w:r>
        <w:t>作者：郁雨君主编</w:t>
      </w:r>
    </w:p>
    <w:p>
      <w:r>
        <w:t>出版社：济南:山东文艺出版社,2017.06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九又二分之一的幸福 评论地址：https://www.jiaokey.com/book/detail/14239041.html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