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北斗推理剧场  天涯莲蓬  鬼话精华热帖  网络超人气推理作家国内版</w:t>
      </w:r>
    </w:p>
    <w:p>
      <w:r>
        <w:rPr>
          <w:rFonts w:ascii="宋体" w:hAnsi="宋体" w:eastAsia="宋体"/>
          <w:sz w:val="24"/>
        </w:rPr>
        <w:t>天丛著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9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北斗推理剧场  天涯莲蓬  鬼话精华热帖  网络超人气推理作家国内版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本书出售、求购地址：https://www.jiaokey.com/book/detail/14239036.html</w:t>
      </w:r>
    </w:p>
    <w:p>
      <w:r>
        <w:t>更多相关图书推荐：https://www.jiaokey.com</w:t>
      </w:r>
    </w:p>
    <w:p>
      <w:r>
        <w:t>天丛著 其他作品：https://www.jiaokey.com/tag/天丛著.html</w:t>
      </w:r>
    </w:p>
    <w:p>
      <w:r>
        <w:t>贵阳:贵州人民出版社,2017.03 出版图书：https://www.jiaokey.com/tag/贵阳:贵州人民出版社,2017.03.html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