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美国儿科学会实用喂养指南</w:t>
      </w:r>
    </w:p>
    <w:p>
      <w:r>
        <w:rPr>
          <w:rFonts w:ascii="宋体" w:hAnsi="宋体" w:eastAsia="宋体"/>
          <w:sz w:val="24"/>
        </w:rPr>
        <w:t>（美）劳拉·A.杰娜，（美）杰尼弗·苏著；徐彬等译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美国儿科学会实用喂养指南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（美）劳拉·A.杰娜，（美）杰尼弗·苏著；徐彬等译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本书出售、求购地址：https://www.jiaokey.com/book/detail/14239034.html</w:t>
      </w:r>
    </w:p>
    <w:p>
      <w:r>
        <w:t>更多相关图书推荐：https://www.jiaokey.com</w:t>
      </w:r>
    </w:p>
    <w:p>
      <w:r>
        <w:t>（美）劳拉·A.杰娜，（美）杰尼弗·苏著；徐彬等译 其他作品：https://www.jiaokey.com/tag/（美）劳拉·A.杰娜，（美）杰尼弗·苏著；徐彬等译.html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关键词搜索：https://www.jiaokey.com/tag/美国儿科学会实用喂养指南.html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