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吃饭不挑食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吃饭不挑食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吃饭不挑食.html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