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养成好习惯，长大我最棒  我很勤快不拖拉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养成好习惯，长大我最棒  我很勤快不拖拉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本书出售、求购地址：https://www.jiaokey.com/book/detail/14239032.html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关键词搜索：https://www.jiaokey.com/tag/养成好习惯，长大我最棒  我很勤快不拖拉.html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