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养成好习惯，长大我最棒  我爱刷牙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养成好习惯，长大我最棒  我爱刷牙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本书出售、求购地址：https://www.jiaokey.com/book/detail/14239030.html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关键词搜索：https://www.jiaokey.com/tag/养成好习惯，长大我最棒  我爱刷牙.html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