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养成好习惯，长大我最棒  自己的事情自己做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养成好习惯，长大我最棒  自己的事情自己做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本书出售、求购地址：https://www.jiaokey.com/book/detail/14239028.html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关键词搜索：https://www.jiaokey.com/tag/养成好习惯，长大我最棒  自己的事情自己做.html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