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养成好习惯，长大我最棒  我会保护眼睛</w:t>
      </w:r>
    </w:p>
    <w:p>
      <w:r>
        <w:rPr>
          <w:rFonts w:ascii="宋体" w:hAnsi="宋体" w:eastAsia="宋体"/>
          <w:sz w:val="24"/>
        </w:rPr>
        <w:t>恐龙小Q儿童教育中心编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养成好习惯，长大我最棒  我会保护眼睛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恐龙小Q儿童教育中心编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本书出售、求购地址：https://www.jiaokey.com/book/detail/14239026.html</w:t>
      </w:r>
    </w:p>
    <w:p>
      <w:r>
        <w:t>更多相关图书推荐：https://www.jiaokey.com</w:t>
      </w:r>
    </w:p>
    <w:p>
      <w:r>
        <w:t>恐龙小Q儿童教育中心编 其他作品：https://www.jiaokey.com/tag/恐龙小Q儿童教育中心编.html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关键词搜索：https://www.jiaokey.com/tag/养成好习惯，长大我最棒  我会保护眼睛.html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