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书名：爱的礼物  大奖作家新童话  小芬的蝈蝈  美绘拼音版</w:t>
      </w:r>
    </w:p>
    <w:p>
      <w:r>
        <w:t>作者：常新港文；朱琳琳图</w:t>
      </w:r>
    </w:p>
    <w:p>
      <w:r>
        <w:t>出版社：北京:外国文学出版社,2017.04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爱的礼物  大奖作家新童话  小芬的蝈蝈  美绘拼音版 评论地址：https://www.jiaokey.com/book/detail/14239017.html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