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精灵与男孩  9  科学怪人的太空衣  7-10岁</w:t>
      </w:r>
    </w:p>
    <w:p>
      <w:r>
        <w:t>作者：林秀穗著</w:t>
      </w:r>
    </w:p>
    <w:p>
      <w:r>
        <w:t>出版社：广州：新世纪出版社</w:t>
      </w:r>
    </w:p>
    <w:p>
      <w:r>
        <w:t>出版日期：2017</w:t>
      </w:r>
    </w:p>
    <w:p>
      <w:r>
        <w:t>总页数：118</w:t>
      </w:r>
    </w:p>
    <w:p>
      <w:r>
        <w:t>更多请访问教客网: www.jiaokey.com</w:t>
      </w:r>
    </w:p>
    <w:p>
      <w:r>
        <w:t>童心树华文原创  精灵与男孩  9  科学怪人的太空衣  7-10岁 评论地址：https://www.jiaokey.com/book/detail/14239016.html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