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朝抵抗力最大的路径走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朝抵抗力最大的路径走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本书出售、求购地址：https://www.jiaokey.com/book/detail/14239008.html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关键词搜索：https://www.jiaokey.com/tag/朝抵抗力最大的路径走.html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