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蜂鸟文丛  印象与风景</w:t>
      </w:r>
    </w:p>
    <w:p>
      <w:r>
        <w:rPr>
          <w:rFonts w:ascii="宋体" w:hAnsi="宋体" w:eastAsia="宋体"/>
          <w:sz w:val="24"/>
        </w:rPr>
        <w:t>（西班牙）费德里科·加西亚·洛尔迦著；汪天艾译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蜂鸟文丛  印象与风景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（西班牙）费德里科·加西亚·洛尔迦著；汪天艾译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本书出售、求购地址：https://www.jiaokey.com/book/detail/14238994.html</w:t>
      </w:r>
    </w:p>
    <w:p>
      <w:r>
        <w:t>更多相关图书推荐：https://www.jiaokey.com</w:t>
      </w:r>
    </w:p>
    <w:p>
      <w:r>
        <w:t>（西班牙）费德里科·加西亚·洛尔迦著；汪天艾译 其他作品：https://www.jiaokey.com/tag/（西班牙）费德里科·加西亚·洛尔迦著；汪天艾译.html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关键词搜索：https://www.jiaokey.com/tag/蜂鸟文丛  印象与风景.html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