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温柔的野蛮人</w:t>
      </w:r>
    </w:p>
    <w:p>
      <w:r>
        <w:rPr>
          <w:rFonts w:ascii="宋体" w:hAnsi="宋体" w:eastAsia="宋体"/>
          <w:sz w:val="24"/>
        </w:rPr>
        <w:t>（捷克）博胡米尔·赫拉巴尔著；彭小航译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温柔的野蛮人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（捷克）博胡米尔·赫拉巴尔著；彭小航译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本书出售、求购地址：https://www.jiaokey.com/book/detail/14238988.html</w:t>
      </w:r>
    </w:p>
    <w:p>
      <w:r>
        <w:t>更多相关图书推荐：https://www.jiaokey.com</w:t>
      </w:r>
    </w:p>
    <w:p>
      <w:r>
        <w:t>（捷克）博胡米尔·赫拉巴尔著；彭小航译 其他作品：https://www.jiaokey.com/tag/（捷克）博胡米尔·赫拉巴尔著；彭小航译.html</w:t>
      </w:r>
    </w:p>
    <w:p>
      <w:r>
        <w:t>广州:花城出版社,2017.03 出版图书：https://www.jiaokey.com/tag/广州:花城出版社,2017.03.html</w:t>
      </w:r>
    </w:p>
    <w:p>
      <w:r>
        <w:t>关键词搜索：https://www.jiaokey.com/tag/中篇小说-捷克-现代.html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