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御花园里的火车站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御花园里的火车站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本书出售、求购地址：https://www.jiaokey.com/book/detail/14238986.html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御花园里的火车站.html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