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如果有很多个你  2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如果有很多个你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本书出售、求购地址：https://www.jiaokey.com/book/detail/14238978.html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关键词搜索：https://www.jiaokey.com/tag/如果有很多个你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