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诺米亚的暗影之病毒危机</w:t>
      </w:r>
    </w:p>
    <w:p>
      <w:r>
        <w:rPr>
          <w:rFonts w:ascii="宋体" w:hAnsi="宋体" w:eastAsia="宋体"/>
          <w:sz w:val="24"/>
        </w:rPr>
        <w:t>黄其瑞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诺米亚的暗影之病毒危机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9787218116655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讲诉三个少年居住的绿洲遭遇了病毒感染，出于对于真相的好奇，他们展开了一系列调查，结果发现所有的起因都出自于其中一位少年凌小夕身上。小夕在小伙伴钢牙和百灵，以及多米猫的帮助下，一步步解决各种危机，*后还来到妖怪的世界里寻找解药。在这个过程中，小夕慢慢地解开自己特殊的身世之谜，同时也注定了他不平凡的人生。结果究竟如何，就让本书带你去探索。</w:t>
      </w:r>
    </w:p>
    <w:p/>
    <w:p>
      <w:r>
        <w:t>本书出售、求购地址：https://www.jiaokey.com/book/detail/14238947.html</w:t>
      </w:r>
    </w:p>
    <w:p>
      <w:r>
        <w:t>更多当代作品（1949年~）图书推荐：https://www.jiaokey.com</w:t>
      </w:r>
    </w:p>
    <w:p>
      <w:r>
        <w:t>黄其瑞 其他作品：https://www.jiaokey.com/tag/黄其瑞.html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