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林小兵从军记  1</w:t>
      </w:r>
    </w:p>
    <w:p>
      <w:r>
        <w:rPr>
          <w:rFonts w:ascii="宋体" w:hAnsi="宋体" w:eastAsia="宋体"/>
          <w:sz w:val="24"/>
        </w:rPr>
        <w:t>李建林著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8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林小兵从军记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北京:三辰影库音像出版社,2017.05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本书出售、求购地址：https://www.jiaokey.com/book/detail/14238944.html</w:t>
      </w:r>
    </w:p>
    <w:p>
      <w:r>
        <w:t>更多相关图书推荐：https://www.jiaokey.com</w:t>
      </w:r>
    </w:p>
    <w:p>
      <w:r>
        <w:t>李建林著 其他作品：https://www.jiaokey.com/tag/李建林著.html</w:t>
      </w:r>
    </w:p>
    <w:p>
      <w:r>
        <w:t>北京:三辰影库音像出版社,2017.05 出版图书：https://www.jiaokey.com/tag/北京:三辰影库音像出版社,2017.05.html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