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黑魔女学园  10  千代的即刻救援</w:t>
      </w:r>
    </w:p>
    <w:p>
      <w:r>
        <w:rPr>
          <w:rFonts w:ascii="宋体" w:hAnsi="宋体" w:eastAsia="宋体"/>
          <w:sz w:val="24"/>
        </w:rPr>
        <w:t>（日）石崎洋司著；（日）藤田香绘；黄颖凡译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黑魔女学园  10  千代的即刻救援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（日）石崎洋司著；（日）藤田香绘；黄颖凡译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本书出售、求购地址：https://www.jiaokey.com/book/detail/14238930.html</w:t>
      </w:r>
    </w:p>
    <w:p>
      <w:r>
        <w:t>更多相关图书推荐：https://www.jiaokey.com</w:t>
      </w:r>
    </w:p>
    <w:p>
      <w:r>
        <w:t>（日）石崎洋司著；（日）藤田香绘；黄颖凡译 其他作品：https://www.jiaokey.com/tag/（日）石崎洋司著；（日）藤田香绘；黄颖凡译.html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关键词搜索：https://www.jiaokey.com/tag/黑魔女学园  10  千代的即刻救援.html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