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书名：幻影游船  2  雾莲街诡面理发师</w:t>
      </w:r>
    </w:p>
    <w:p>
      <w:r>
        <w:t>作者：郭妮著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幻影游船  2  雾莲街诡面理发师 评论地址：https://www.jiaokey.com/book/detail/14238929.html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