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大红狗去远足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大红狗去远足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本书出售、求购地址：https://www.jiaokey.com/book/detail/14238915.html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关键词搜索：https://www.jiaokey.com/tag/大红狗去远足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