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大红狗的春季大扫除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大红狗的春季大扫除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本书出售、求购地址：https://www.jiaokey.com/book/detail/14238911.html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关键词搜索：https://www.jiaokey.com/tag/大红狗的春季大扫除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