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大红狗的圣诞节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大红狗的圣诞节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本书出售、求购地址：https://www.jiaokey.com/book/detail/14238909.html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关键词搜索：https://www.jiaokey.com/tag/大红狗的圣诞节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