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大红狗和暴风雨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大红狗和暴风雨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本书出售、求购地址：https://www.jiaokey.com/book/detail/14238908.html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关键词搜索：https://www.jiaokey.com/tag/大红狗和暴风雨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