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大红狗参加大巡游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大红狗参加大巡游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本书出售、求购地址：https://www.jiaokey.com/book/detail/14238893.html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关键词搜索：https://www.jiaokey.com/tag/大红狗参加大巡游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