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大红狗第一次在外面过夜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大红狗第一次在外面过夜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本书出售、求购地址：https://www.jiaokey.com/book/detail/14238892.html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关键词搜索：https://www.jiaokey.com/tag/大红狗第一次在外面过夜.html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