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书名：功夫小和尚  淘气大王董咚咚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功夫小和尚  淘气大王董咚咚 评论地址：https://www.jiaokey.com/book/detail/14238889.html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